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-45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-2024-013017-63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0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 А.Р.Т.А.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0586240828019134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21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 А.Р.Т.А.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18810586240828019134 от 28.08.2024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силу 18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565580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04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Абдурахманова А.Р.Т.А.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0412365400695031562420116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45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0rplc-22">
    <w:name w:val="cat-UserDefined grp-4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